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-1394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069-01-2025-005100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65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Мисан</w:t>
      </w:r>
      <w:r>
        <w:rPr>
          <w:rFonts w:ascii="Times New Roman" w:eastAsia="Times New Roman" w:hAnsi="Times New Roman" w:cs="Times New Roman"/>
        </w:rPr>
        <w:t xml:space="preserve"> Андрея Александровича,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Мисан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>являяс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ь должностным лицом, 29.04.2025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 в ИФНС России по г. Сургуту декларацию по нало</w:t>
      </w:r>
      <w:r>
        <w:rPr>
          <w:rFonts w:ascii="Times New Roman" w:eastAsia="Times New Roman" w:hAnsi="Times New Roman" w:cs="Times New Roman"/>
          <w:sz w:val="25"/>
          <w:szCs w:val="25"/>
        </w:rPr>
        <w:t>гу на добавленную стоимость за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2024 года, срок предст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которой установлен до 25.07.2024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чем нарушил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Мисан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Мисан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Мисан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26324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173 настоящего Кодекса, обязаны представить в налоговые органы по месту своего учета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Мисан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Мисан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300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0412365400695013942515102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>
        <w:rPr>
          <w:rFonts w:ascii="Times New Roman" w:eastAsia="Times New Roman" w:hAnsi="Times New Roman" w:cs="Times New Roman"/>
          <w:sz w:val="25"/>
          <w:szCs w:val="25"/>
        </w:rPr>
        <w:t>1394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